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5-614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03323-86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Дениса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Неттин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86416928 от 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Неттина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347271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ОИАЗ УМВД России по г. Сургуту от 27.04.2026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86416928 от 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Неттина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Неттина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Дениса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года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5-614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8">
    <w:name w:val="cat-UserDefined grp-2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